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如何引导学生自我评估  帮助学生反思并成长为学习者</w:t>
      </w:r>
    </w:p>
    <w:p>
      <w:r>
        <w:rPr>
          <w:rFonts w:ascii="宋体" w:hAnsi="宋体" w:eastAsia="宋体"/>
          <w:sz w:val="24"/>
        </w:rPr>
        <w:t>（美）斯塔尔·萨克斯坦著；彭相珍译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0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如何引导学生自我评估  帮助学生反思并成长为学习者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（美）斯塔尔·萨克斯坦著；彭相珍译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中小学教育-教学研究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本书出售、求购地址：https://www.jiaokey.com/book/detail/14380315.html</w:t>
      </w:r>
    </w:p>
    <w:p>
      <w:r>
        <w:t>更多相关图书推荐：https://www.jiaokey.com</w:t>
      </w:r>
    </w:p>
    <w:p>
      <w:r>
        <w:t>（美）斯塔尔·萨克斯坦著；彭相珍译 其他作品：https://www.jiaokey.com/tag/（美）斯塔尔·萨克斯坦著；彭相珍译.html</w:t>
      </w:r>
    </w:p>
    <w:p>
      <w:r>
        <w:t>北京:中国青年出版社,2018.02 出版图书：https://www.jiaokey.com/tag/北京:中国青年出版社,2018.02.html</w:t>
      </w:r>
    </w:p>
    <w:p>
      <w:r>
        <w:t>关键词搜索：https://www.jiaokey.com/tag/中小学教育-教学研究.html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