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第14卷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百年语文教育经典名著  第14卷 评论地址：https://www.jiaokey.com/book/detail/14380296.html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