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自然探险小冠军  野外生存手册</w:t>
      </w:r>
    </w:p>
    <w:p>
      <w:r>
        <w:rPr>
          <w:rFonts w:ascii="宋体" w:hAnsi="宋体" w:eastAsia="宋体"/>
          <w:sz w:val="24"/>
        </w:rPr>
        <w:t>保罗·博佩尔著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自然探险小冠军  野外生存手册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保罗·博佩尔著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本书出售、求购地址：https://www.jiaokey.com/book/detail/14380292.html</w:t>
      </w:r>
    </w:p>
    <w:p>
      <w:r>
        <w:t>更多相关图书推荐：https://www.jiaokey.com</w:t>
      </w:r>
    </w:p>
    <w:p>
      <w:r>
        <w:t>保罗·博佩尔著 其他作品：https://www.jiaokey.com/tag/保罗·博佩尔著.html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关键词搜索：https://www.jiaokey.com/tag/自然探险小冠军  野外生存手册.html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