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我爱我身体系列  做自己的保卫兵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我爱我身体系列  做自己的保卫兵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本书出售、求购地址：https://www.jiaokey.com/book/detail/14380289.html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关键词搜索：https://www.jiaokey.com/tag/我爱我身体系列  做自己的保卫兵.html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