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书名：抢订单  快速落实才有优异的销售业绩</w:t>
      </w:r>
    </w:p>
    <w:p>
      <w:r>
        <w:t>作者：王群飞著</w:t>
      </w:r>
    </w:p>
    <w:p>
      <w:r>
        <w:t>出版社：北京:中国致公出版社,2018.01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抢订单  快速落实才有优异的销售业绩 评论地址：https://www.jiaokey.com/book/detail/14380282.html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