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书名：小散逆袭  手把手教你做量化定投</w:t>
      </w:r>
    </w:p>
    <w:p>
      <w:r>
        <w:t>作者：万磊著</w:t>
      </w:r>
    </w:p>
    <w:p>
      <w:r>
        <w:t>出版社：北京:中国铁道出版社,2018.01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小散逆袭  手把手教你做量化定投 评论地址：https://www.jiaokey.com/book/detail/14380265.html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