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书名：白宫的孩子们  9-14岁</w:t>
      </w:r>
    </w:p>
    <w:p>
      <w:r>
        <w:t>作者：（美）乔·拉迪甘著；（美）杰·申绘；王晓芳译</w:t>
      </w:r>
    </w:p>
    <w:p>
      <w:r>
        <w:t>出版社：成都:天地出版社,2017.09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白宫的孩子们  9-14岁 评论地址：https://www.jiaokey.com/book/detail/14380243.html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