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任继愈谈老学源流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任继愈谈老学源流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本书出售、求购地址：https://www.jiaokey.com/book/detail/14380239.html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关键词搜索：https://www.jiaokey.com/tag/任继愈谈老学源流.html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