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书名：你若盛开蝴蝶自来</w:t>
      </w:r>
    </w:p>
    <w:p>
      <w:r>
        <w:t>作者：吴昕峪著</w:t>
      </w:r>
    </w:p>
    <w:p>
      <w:r>
        <w:t>出版社：上海:文汇出版社,2018.01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你若盛开蝴蝶自来 评论地址：https://www.jiaokey.com/book/detail/14380237.html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