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  家族基因的秘密  外国篇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  家族基因的秘密  外国篇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本书出售、求购地址：https://www.jiaokey.com/book/detail/14380235.html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关键词搜索：https://www.jiaokey.com/tag/传承  家族基因的秘密  外国篇.html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