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第二级  冰雪奇缘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第二级  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本书出售、求购地址：https://www.jiaokey.com/book/detail/14380230.html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第二级  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