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第二级  海底总动员  2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第二级  海底总动员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第二级  海底总动员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