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第7卷  文艺理论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第7卷  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文艺理论-中国-文集-文艺-作品综合集-当代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本书出售、求购地址：https://www.jiaokey.com/book/detail/14380226.html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关键词搜索：https://www.jiaokey.com/tag/文艺理论-中国-文集-文艺-作品综合集-当代.html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