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王愿坚文集  第1卷  小说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46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46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王愿坚文集  第1卷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本书出售、求购地址：https://www.jiaokey.com/book/detail/14380220.html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