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追寻海盗的足迹</w:t>
      </w:r>
    </w:p>
    <w:p>
      <w:r>
        <w:t>作者：（法）蒂埃里·阿普里勒著；（法）弗朗索瓦·普拉斯绘；张茜茹译</w:t>
      </w:r>
    </w:p>
    <w:p>
      <w:r>
        <w:t>出版社：北京：人民文学出版社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历史的足迹  追寻海盗的足迹 评论地址：https://www.jiaokey.com/book/detail/14380215.html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