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家居色彩搭配手册  配色方案及灵感来源1000例</w:t>
      </w:r>
    </w:p>
    <w:p>
      <w:r>
        <w:rPr>
          <w:rFonts w:ascii="宋体" w:hAnsi="宋体" w:eastAsia="宋体"/>
          <w:sz w:val="24"/>
        </w:rPr>
        <w:t>（美）珍妮弗·奥特著；涂俊译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家居色彩搭配手册  配色方案及灵感来源1000例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（美）珍妮弗·奥特著；涂俊译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本书出售、求购地址：https://www.jiaokey.com/book/detail/14380213.html</w:t>
      </w:r>
    </w:p>
    <w:p>
      <w:r>
        <w:t>更多相关图书推荐：https://www.jiaokey.com</w:t>
      </w:r>
    </w:p>
    <w:p>
      <w:r>
        <w:t>（美）珍妮弗·奥特著；涂俊译 其他作品：https://www.jiaokey.com/tag/（美）珍妮弗·奥特著；涂俊译.html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关键词搜索：https://www.jiaokey.com/tag/家居色彩搭配手册  配色方案及灵感来源1000例.html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