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书名：甜妞的烦恼  你们不爱我了吗</w:t>
      </w:r>
    </w:p>
    <w:p>
      <w:r>
        <w:t>作者：窦晶著</w:t>
      </w:r>
    </w:p>
    <w:p>
      <w:r>
        <w:t>出版社：长春:北方妇女儿童出版社,2017.05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甜妞的烦恼  你们不爱我了吗 评论地址：https://www.jiaokey.com/book/detail/14380203.html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