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书名：宝宝最喜欢的健康甜点</w:t>
      </w:r>
    </w:p>
    <w:p>
      <w:r>
        <w:t>作者：坨坨妈主编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总页数：120</w:t>
      </w:r>
    </w:p>
    <w:p>
      <w:r>
        <w:t>更多请访问教客网: www.jiaokey.com</w:t>
      </w:r>
    </w:p>
    <w:p>
      <w:r>
        <w:t>宝宝最喜欢的健康甜点 评论地址：https://www.jiaokey.com/book/detail/14379492.html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