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书名：宝宝的贴心手工毛衣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宝宝的贴心手工毛衣 评论地址：https://www.jiaokey.com/book/detail/14379482.html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