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地面数字电视工程实践</w:t>
      </w:r>
    </w:p>
    <w:p>
      <w:r>
        <w:rPr>
          <w:rFonts w:ascii="宋体" w:hAnsi="宋体" w:eastAsia="宋体"/>
          <w:sz w:val="24"/>
        </w:rPr>
        <w:t>邹峰，李熏春，刘晓蓉，张超等著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地面数字电视工程实践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邹峰，李熏春，刘晓蓉，张超等著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本书出售、求购地址：https://www.jiaokey.com/book/detail/14379462.html</w:t>
      </w:r>
    </w:p>
    <w:p>
      <w:r>
        <w:t>更多相关图书推荐：https://www.jiaokey.com</w:t>
      </w:r>
    </w:p>
    <w:p>
      <w:r>
        <w:t>邹峰，李熏春，刘晓蓉，张超等著 其他作品：https://www.jiaokey.com/tag/邹峰，李熏春，刘晓蓉，张超等著.html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关键词搜索：https://www.jiaokey.com/tag/地面数字电视工程实践.html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