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书名：金属切割原理与刀具</w:t>
      </w:r>
    </w:p>
    <w:p>
      <w:r>
        <w:t>作者：洪宇主编</w:t>
      </w:r>
    </w:p>
    <w:p>
      <w:r>
        <w:t>出版社：吉林科学技术出版社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金属切割原理与刀具 评论地址：https://www.jiaokey.com/book/detail/14379456.html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