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  十日特训1200题  药学专业知识  2  第2版</w:t>
      </w:r>
    </w:p>
    <w:p>
      <w:r>
        <w:rPr>
          <w:rFonts w:ascii="宋体" w:hAnsi="宋体" w:eastAsia="宋体"/>
          <w:sz w:val="24"/>
        </w:rPr>
        <w:t>刘隆臻主编；梁好副主编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  十日特训1200题  药学专业知识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刘隆臻主编；梁好副主编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本书出售、求购地址：https://www.jiaokey.com/book/detail/14379113.html</w:t>
      </w:r>
    </w:p>
    <w:p>
      <w:r>
        <w:t>更多相关图书推荐：https://www.jiaokey.com</w:t>
      </w:r>
    </w:p>
    <w:p>
      <w:r>
        <w:t>刘隆臻主编；梁好副主编 其他作品：https://www.jiaokey.com/tag/刘隆臻主编；梁好副主编.html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  十日特训1200题  药学专业知识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