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护士执业资格考试  辅导讲义  2017版</w:t>
      </w:r>
    </w:p>
    <w:p>
      <w:r>
        <w:rPr>
          <w:rFonts w:ascii="宋体" w:hAnsi="宋体" w:eastAsia="宋体"/>
          <w:sz w:val="24"/>
        </w:rPr>
        <w:t>刘文娜，刘姝主编；任亚坤，张仲全，徐奇霞，吴迪等副主编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护士执业资格考试  辅导讲义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刘文娜，刘姝主编；任亚坤，张仲全，徐奇霞，吴迪等副主编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本书出售、求购地址：https://www.jiaokey.com/book/detail/14379087.html</w:t>
      </w:r>
    </w:p>
    <w:p>
      <w:r>
        <w:t>更多相关图书推荐：https://www.jiaokey.com</w:t>
      </w:r>
    </w:p>
    <w:p>
      <w:r>
        <w:t>刘文娜，刘姝主编；任亚坤，张仲全，徐奇霞，吴迪等副主编 其他作品：https://www.jiaokey.com/tag/刘文娜，刘姝主编；任亚坤，张仲全，徐奇霞，吴迪等副主编.html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关键词搜索：https://www.jiaokey.com/tag/护士执业资格考试  辅导讲义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