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新入职护士岗前培训教材  修订版</w:t>
      </w:r>
    </w:p>
    <w:p>
      <w:r>
        <w:rPr>
          <w:rFonts w:ascii="宋体" w:hAnsi="宋体" w:eastAsia="宋体"/>
          <w:sz w:val="24"/>
        </w:rPr>
        <w:t>皮红英，王社芬主编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新入职护士岗前培训教材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皮红英，王社芬主编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本书出售、求购地址：https://www.jiaokey.com/book/detail/14379055.html</w:t>
      </w:r>
    </w:p>
    <w:p>
      <w:r>
        <w:t>更多相关图书推荐：https://www.jiaokey.com</w:t>
      </w:r>
    </w:p>
    <w:p>
      <w:r>
        <w:t>皮红英，王社芬主编 其他作品：https://www.jiaokey.com/tag/皮红英，王社芬主编.html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关键词搜索：https://www.jiaokey.com/tag/新入职护士岗前培训教材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