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护士岗位技能训练50项考评指导</w:t>
      </w:r>
    </w:p>
    <w:p>
      <w:r>
        <w:rPr>
          <w:rFonts w:ascii="宋体" w:hAnsi="宋体" w:eastAsia="宋体"/>
          <w:sz w:val="24"/>
        </w:rPr>
        <w:t>张春舫，任景坤主编；王博玉，许越巍，张红岩，高莉梅等副主编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护士岗位技能训练50项考评指导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张春舫，任景坤主编；王博玉，许越巍，张红岩，高莉梅等副主编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本书出售、求购地址：https://www.jiaokey.com/book/detail/14379054.html</w:t>
      </w:r>
    </w:p>
    <w:p>
      <w:r>
        <w:t>更多相关图书推荐：https://www.jiaokey.com</w:t>
      </w:r>
    </w:p>
    <w:p>
      <w:r>
        <w:t>张春舫，任景坤主编；王博玉，许越巍，张红岩，高莉梅等副主编 其他作品：https://www.jiaokey.com/tag/张春舫，任景坤主编；王博玉，许越巍，张红岩，高莉梅等副主编.html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关键词搜索：https://www.jiaokey.com/tag/护士岗位技能训练50项考评指导.html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