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书名：2017倪博士医考系列丛书  临床执业（助理）医师资格考试星火速记</w:t>
      </w:r>
    </w:p>
    <w:p>
      <w:r>
        <w:t>作者:&lt;font color=Red&gt;倪&lt;/font&gt;博士著</w:t>
      </w:r>
    </w:p>
    <w:p>
      <w:r>
        <w:t>出版社:西安:西安交通大学出版社,2017.04</w:t>
      </w:r>
    </w:p>
    <w:p>
      <w:r>
        <w:t>出版日期：</w:t>
      </w:r>
    </w:p>
    <w:p>
      <w:r>
        <w:t>总页数：574</w:t>
      </w:r>
    </w:p>
    <w:p>
      <w:r>
        <w:t>更多请访问教客网:www.jiaokey.com</w:t>
      </w:r>
    </w:p>
    <w:p>
      <w:r>
        <w:t>2017倪博士医考系列丛书  临床执业（助理）医师资格考试星火速记评论地址：https://www.jiaokey.com/book/detail/14379039.html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