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孕妈的药方，天然的更好</w:t>
      </w:r>
    </w:p>
    <w:p>
      <w:r>
        <w:rPr>
          <w:rFonts w:ascii="宋体" w:hAnsi="宋体" w:eastAsia="宋体"/>
          <w:sz w:val="24"/>
        </w:rPr>
        <w:t>李军主编；赵化芳，董国锋，刘韵颖，史榕荇副主编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孕妈的药方，天然的更好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李军主编；赵化芳，董国锋，刘韵颖，史榕荇副主编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本书出售、求购地址：https://www.jiaokey.com/book/detail/14379034.html</w:t>
      </w:r>
    </w:p>
    <w:p>
      <w:r>
        <w:t>更多相关图书推荐：https://www.jiaokey.com</w:t>
      </w:r>
    </w:p>
    <w:p>
      <w:r>
        <w:t>李军主编；赵化芳，董国锋，刘韵颖，史榕荇副主编 其他作品：https://www.jiaokey.com/tag/李军主编；赵化芳，董国锋，刘韵颖，史榕荇副主编.html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关键词搜索：https://www.jiaokey.com/tag/孕妈的药方，天然的更好.html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