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  预防医学  供本科护理学类专业用  第4版</w:t>
      </w:r>
    </w:p>
    <w:p>
      <w:r>
        <w:rPr>
          <w:rFonts w:ascii="宋体" w:hAnsi="宋体" w:eastAsia="宋体"/>
          <w:sz w:val="24"/>
        </w:rPr>
        <w:t>凌文华，许能锋主编；袁晶，龙鼎新，宋爱芹副主编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  预防医学  供本科护理学类专业用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凌文华，许能锋主编；袁晶，龙鼎新，宋爱芹副主编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本书出售、求购地址：https://www.jiaokey.com/book/detail/14379014.html</w:t>
      </w:r>
    </w:p>
    <w:p>
      <w:r>
        <w:t>更多相关图书推荐：https://www.jiaokey.com</w:t>
      </w:r>
    </w:p>
    <w:p>
      <w:r>
        <w:t>凌文华，许能锋主编；袁晶，龙鼎新，宋爱芹副主编 其他作品：https://www.jiaokey.com/tag/凌文华，许能锋主编；袁晶，龙鼎新，宋爱芹副主编.html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  预防医学  供本科护理学类专业用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