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卫生化学学习指导与习题集  供本科预防专业用  第3版</w:t>
      </w:r>
    </w:p>
    <w:p>
      <w:r>
        <w:rPr>
          <w:rFonts w:ascii="宋体" w:hAnsi="宋体" w:eastAsia="宋体"/>
          <w:sz w:val="24"/>
        </w:rPr>
        <w:t>张加玲著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卫生化学学习指导与习题集  供本科预防专业用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本书出售、求购地址：https://www.jiaokey.com/book/detail/14379008.html</w:t>
      </w:r>
    </w:p>
    <w:p>
      <w:r>
        <w:t>更多相关图书推荐：https://www.jiaokey.com</w:t>
      </w:r>
    </w:p>
    <w:p>
      <w:r>
        <w:t>张加玲著 其他作品：https://www.jiaokey.com/tag/张加玲著.html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关键词搜索：https://www.jiaokey.com/tag/“十三五”规划教材  卫生化学学习指导与习题集  供本科预防专业用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