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卫生行业职业技能培训教程  卫生检验员</w:t>
      </w:r>
    </w:p>
    <w:p>
      <w:r>
        <w:rPr>
          <w:rFonts w:ascii="宋体" w:hAnsi="宋体" w:eastAsia="宋体"/>
          <w:sz w:val="24"/>
        </w:rPr>
        <w:t>王慧文主编；朱明艳，潘秀丹副主编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卫生行业职业技能培训教程  卫生检验员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王慧文主编；朱明艳，潘秀丹副主编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本书出售、求购地址：https://www.jiaokey.com/book/detail/14379007.html</w:t>
      </w:r>
    </w:p>
    <w:p>
      <w:r>
        <w:t>更多相关图书推荐：https://www.jiaokey.com</w:t>
      </w:r>
    </w:p>
    <w:p>
      <w:r>
        <w:t>王慧文主编；朱明艳，潘秀丹副主编 其他作品：https://www.jiaokey.com/tag/王慧文主编；朱明艳，潘秀丹副主编.html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关键词搜索：https://www.jiaokey.com/tag/卫生行业职业技能培训教程  卫生检验员.html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