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43  民国息烽县志  嘉靖思南府志  民国思南县志稿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43  民国息烽县志  嘉靖思南府志  民国思南县志稿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本书出售、求购地址：https://www.jiaokey.com/book/detail/14378966.html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43  民国息烽县志  嘉靖思南府志  民国思南县志稿.html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