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18  光绪黎平府志  2  民国麻江县志  嘉庆古州杂记  民国榕江县乡土教材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18  光绪黎平府志  2  民国麻江县志  嘉庆古州杂记  民国榕江县乡土教材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本书出售、求购地址：https://www.jiaokey.com/book/detail/14378958.html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18  光绪黎平府志  2  民国麻江县志  嘉庆古州杂记  民国榕江县乡土教材.html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