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5  乾隆贵州通志  2  乾隆黔南识略  嘉庆黔记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中国地方志集成  贵州府县志辑  5  乾隆贵州通志  2  乾隆黔南识略  嘉庆黔记 评论地址：https://www.jiaokey.com/book/detail/14378953.html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