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12  道光贵阳府志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12  道光贵阳府志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本书出售、求购地址：https://www.jiaokey.com/book/detail/14378952.html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12  道光贵阳府志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