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17  光绪黎平府志  1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17  光绪黎平府志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本书出售、求购地址：https://www.jiaokey.com/book/detail/14378951.html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17  光绪黎平府志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