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16  乾隆镇远府志  民国岑巩县志  民国思县志稿  民国炉山物产志稿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中国地方志集成  贵州府县志辑  16  乾隆镇远府志  民国岑巩县志  民国思县志稿  民国炉山物产志稿 评论地址：https://www.jiaokey.com/book/detail/14378948.html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