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46  道光思南府续志  道光松桃厅志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46  道光思南府续志  道光松桃厅志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本书出售、求购地址：https://www.jiaokey.com/book/detail/14378946.html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46  道光思南府续志  道光松桃厅志.html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