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3  万历黔今  2  康熙黔书  嘉庆续黔书</w:t>
      </w:r>
    </w:p>
    <w:p>
      <w:r>
        <w:t>作者：黄家服主编；《中国地方志集成·&lt;font color=Red&gt;贵州&lt;/font&gt;府县志辑》编委会编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中国地方志集成  贵州府县志辑  3  万历黔今  2  康熙黔书  嘉庆续黔书 评论地址：https://www.jiaokey.com/book/detail/14378944.html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