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48  道光大定府志  1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48  道光大定府志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本书出售、求购地址：https://www.jiaokey.com/book/detail/14378937.html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48  道光大定府志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