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45  民国平坝县志  民国铜仁府志  民国沿河县志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45  民国平坝县志  民国铜仁府志  民国沿河县志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本书出售、求购地址：https://www.jiaokey.com/book/detail/14378932.html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45  民国平坝县志  民国铜仁府志  民国沿河县志.html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