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47  乾隆玉屏县志  民国玉屏县概况  民国玉屏县志资料  康熙平溪卫志书  民国德江县志  民国石阡县志  民国江口县志略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中国地方志集成  贵州府县志辑  47  乾隆玉屏县志  民国玉屏县概况  民国玉屏县志资料  康熙平溪卫志书  民国德江县志  民国石阡县志  民国江口县志略 评论地址：https://www.jiaokey.com/book/detail/14378931.html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