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15  嘉靖普安州志  乾隆普安州志  光绪水城厅采访册  民国羊场分县访册  民国朗岱县访稿  康熙思州府志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中国地方志集成  贵州府县志辑  15  嘉靖普安州志  乾隆普安州志  光绪水城厅采访册  民国羊场分县访册  民国朗岱县访稿  康熙思州府志 评论地址：https://www.jiaokey.com/book/detail/14378930.html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