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39  道光仁怀直隶厅志  光绪湄潭县志  民国婺川县备志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中国地方志集成  贵州府县志辑  39  道光仁怀直隶厅志  光绪湄潭县志  民国婺川县备志 评论地址：https://www.jiaokey.com/book/detail/14378926.html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