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30  民国兴义县志  雍正安南县志  光绪安南县乡土志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30  民国兴义县志  雍正安南县志  光绪安南县乡土志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本书出售、求购地址：https://www.jiaokey.com/book/detail/14378925.html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30  民国兴义县志  雍正安南县志  光绪安南县乡土志.html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