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29  咸丰兴义府志  2  光绪兴义府志续编  民国普安县志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29  咸丰兴义府志  2  光绪兴义府志续编  民国普安县志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本书出售、求购地址：https://www.jiaokey.com/book/detail/14378924.html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29  咸丰兴义府志  2  光绪兴义府志续编  民国普安县志.html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