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32  道光遵义府志  1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32  道光遵义府志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本书出售、求购地址：https://www.jiaokey.com/book/detail/14378923.html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32  道光遵义府志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