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书名：我歌我快乐之西秀</w:t>
      </w:r>
    </w:p>
    <w:p>
      <w:r>
        <w:t>作者:西&lt;font color=Red&gt;秀&lt;/font&gt;区委政策研究室，西&lt;font color=Red&gt;秀&lt;/font&gt;区全面小康办，西&lt;font color=Red&gt;秀&lt;/font&gt;区文学艺术界联合会编</w:t>
      </w:r>
    </w:p>
    <w:p>
      <w:r>
        <w:t>出版社:贵阳：贵州人民出版社</w:t>
      </w:r>
    </w:p>
    <w:p>
      <w:r>
        <w:t>出版日期：2017.01</w:t>
      </w:r>
    </w:p>
    <w:p>
      <w:r>
        <w:t>总页数：103</w:t>
      </w:r>
    </w:p>
    <w:p>
      <w:r>
        <w:t>更多请访问教客网:www.jiaokey.com</w:t>
      </w:r>
    </w:p>
    <w:p>
      <w:r>
        <w:t>我歌我快乐之西秀评论地址：https://www.jiaokey.com/book/detail/14378834.html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