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装配型制造企业库存协同优化理论与方法</w:t>
      </w:r>
    </w:p>
    <w:p>
      <w:r>
        <w:rPr>
          <w:rFonts w:ascii="宋体" w:hAnsi="宋体" w:eastAsia="宋体"/>
          <w:sz w:val="24"/>
        </w:rPr>
        <w:t>张得志，李双艳著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装配型制造企业库存协同优化理论与方法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张得志，李双艳著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本书出售、求购地址：https://www.jiaokey.com/book/detail/14378828.html</w:t>
      </w:r>
    </w:p>
    <w:p>
      <w:r>
        <w:t>更多相关图书推荐：https://www.jiaokey.com</w:t>
      </w:r>
    </w:p>
    <w:p>
      <w:r>
        <w:t>张得志，李双艳著 其他作品：https://www.jiaokey.com/tag/张得志，李双艳著.html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关键词搜索：https://www.jiaokey.com/tag/装配型制造企业库存协同优化理论与方法.html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