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投资的维度  智能时代的股权投融资解析</w:t>
      </w:r>
    </w:p>
    <w:p>
      <w:r>
        <w:rPr>
          <w:rFonts w:ascii="宋体" w:hAnsi="宋体" w:eastAsia="宋体"/>
          <w:sz w:val="24"/>
        </w:rPr>
        <w:t>杨文，谢艳著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投资的维度  智能时代的股权投融资解析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杨文，谢艳著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本书出售、求购地址：https://www.jiaokey.com/book/detail/14378798.html</w:t>
      </w:r>
    </w:p>
    <w:p>
      <w:r>
        <w:t>更多相关图书推荐：https://www.jiaokey.com</w:t>
      </w:r>
    </w:p>
    <w:p>
      <w:r>
        <w:t>杨文，谢艳著 其他作品：https://www.jiaokey.com/tag/杨文，谢艳著.html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关键词搜索：https://www.jiaokey.com/tag/投资的维度  智能时代的股权投融资解析.html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