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农民财产权视阈下的农地经营权流转制度创新研究</w:t>
      </w:r>
    </w:p>
    <w:p>
      <w:r>
        <w:rPr>
          <w:rFonts w:ascii="宋体" w:hAnsi="宋体" w:eastAsia="宋体"/>
          <w:sz w:val="24"/>
        </w:rPr>
        <w:t>柴振国，潘静等著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农民财产权视阈下的农地经营权流转制度创新研究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柴振国，潘静等著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本书出售、求购地址：https://www.jiaokey.com/book/detail/14378784.html</w:t>
      </w:r>
    </w:p>
    <w:p>
      <w:r>
        <w:t>更多相关图书推荐：https://www.jiaokey.com</w:t>
      </w:r>
    </w:p>
    <w:p>
      <w:r>
        <w:t>柴振国，潘静等著 其他作品：https://www.jiaokey.com/tag/柴振国，潘静等著.html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关键词搜索：https://www.jiaokey.com/tag/农民财产权视阈下的农地经营权流转制度创新研究.html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